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 30 a/ar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Don’t forget to ar________ those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apples in the b______.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and edit your g_________.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had a b______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 children, don’t ar____.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not able to cut through the g________ branch on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s________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the shell carefully in your p_____.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c___ my fishing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cow is called a c____.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30 a/ar words</dc:title>
  <dcterms:created xsi:type="dcterms:W3CDTF">2021-10-11T15:51:18Z</dcterms:created>
  <dcterms:modified xsi:type="dcterms:W3CDTF">2021-10-11T15:51:18Z</dcterms:modified>
</cp:coreProperties>
</file>