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Rule Of Three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was the community able to fight off other communities?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job does Adam's mom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the community depend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community?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community need to survive?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job does Adam's dad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Whats Adam's strongest trait?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did some of the other communities get weapons?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main character?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is Adam's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has the world lost?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Herb have no one else has?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everyone in the community feeling?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Adam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theme is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Adam's mom help give the community?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Adam"s community have less of than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community lack?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important thing does Adam know how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siblings does Adam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do they try to solve the lack of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Adam's best friend?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Of Three</dc:title>
  <dcterms:created xsi:type="dcterms:W3CDTF">2021-10-11T15:51:08Z</dcterms:created>
  <dcterms:modified xsi:type="dcterms:W3CDTF">2021-10-11T15:51:08Z</dcterms:modified>
</cp:coreProperties>
</file>