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Rule Of Three Crossword by Evan Andrews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Adam's best friend is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Adams's Mom's job with the police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Adam really likes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Herb is a retired spy with 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Herb gave Adam a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one of the explosives that Herb dropped from the ultralight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Adam build with his 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cause of the chaos in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Brett is a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one of the main male characters in the Rule of Three?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tablets used to make water drinkable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siblings does Adam have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Rule Of Three Crossword by Evan Andrews</dc:title>
  <dcterms:created xsi:type="dcterms:W3CDTF">2021-10-11T15:52:49Z</dcterms:created>
  <dcterms:modified xsi:type="dcterms:W3CDTF">2021-10-11T15:52:49Z</dcterms:modified>
</cp:coreProperties>
</file>