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Of the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etiquette    </w:t>
      </w:r>
      <w:r>
        <w:t xml:space="preserve">   observant    </w:t>
      </w:r>
      <w:r>
        <w:t xml:space="preserve">   emerged    </w:t>
      </w:r>
      <w:r>
        <w:t xml:space="preserve">   grotto    </w:t>
      </w:r>
      <w:r>
        <w:t xml:space="preserve">   benefactor    </w:t>
      </w:r>
      <w:r>
        <w:t xml:space="preserve">   embossed    </w:t>
      </w:r>
      <w:r>
        <w:t xml:space="preserve">   imparted    </w:t>
      </w:r>
      <w:r>
        <w:t xml:space="preserve">   adversaries    </w:t>
      </w:r>
      <w:r>
        <w:t xml:space="preserve">   foresight    </w:t>
      </w:r>
      <w:r>
        <w:t xml:space="preserve">   elaborate    </w:t>
      </w:r>
      <w:r>
        <w:t xml:space="preserve">   deliberately    </w:t>
      </w:r>
      <w:r>
        <w:t xml:space="preserve">   phlegmy    </w:t>
      </w:r>
      <w:r>
        <w:t xml:space="preserve">   benevolently    </w:t>
      </w:r>
      <w:r>
        <w:t xml:space="preserve">   pawn    </w:t>
      </w:r>
      <w:r>
        <w:t xml:space="preserve">   sly    </w:t>
      </w:r>
      <w:r>
        <w:t xml:space="preserve">   gizzards    </w:t>
      </w:r>
      <w:r>
        <w:t xml:space="preserve">   sand dabs    </w:t>
      </w:r>
      <w:r>
        <w:t xml:space="preserve">   smochs    </w:t>
      </w:r>
      <w:r>
        <w:t xml:space="preserve">   Scampered    </w:t>
      </w:r>
      <w:r>
        <w:t xml:space="preserve">   Waverly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the Game</dc:title>
  <dcterms:created xsi:type="dcterms:W3CDTF">2021-10-11T15:52:25Z</dcterms:created>
  <dcterms:modified xsi:type="dcterms:W3CDTF">2021-10-11T15:52:25Z</dcterms:modified>
</cp:coreProperties>
</file>