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Rule of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Adam    </w:t>
      </w:r>
      <w:r>
        <w:t xml:space="preserve">   Advantage    </w:t>
      </w:r>
      <w:r>
        <w:t xml:space="preserve">   Attack    </w:t>
      </w:r>
      <w:r>
        <w:t xml:space="preserve">   Cessna    </w:t>
      </w:r>
      <w:r>
        <w:t xml:space="preserve">   Crops    </w:t>
      </w:r>
      <w:r>
        <w:t xml:space="preserve">   Defend    </w:t>
      </w:r>
      <w:r>
        <w:t xml:space="preserve">   EdenMills    </w:t>
      </w:r>
      <w:r>
        <w:t xml:space="preserve">   Explosions    </w:t>
      </w:r>
      <w:r>
        <w:t xml:space="preserve">   Farm    </w:t>
      </w:r>
      <w:r>
        <w:t xml:space="preserve">   Footfalls    </w:t>
      </w:r>
      <w:r>
        <w:t xml:space="preserve">   Herb    </w:t>
      </w:r>
      <w:r>
        <w:t xml:space="preserve">   Resource    </w:t>
      </w:r>
      <w:r>
        <w:t xml:space="preserve">   Scavenging    </w:t>
      </w:r>
      <w:r>
        <w:t xml:space="preserve">   Sentries    </w:t>
      </w:r>
      <w:r>
        <w:t xml:space="preserve">   Supplies    </w:t>
      </w:r>
      <w:r>
        <w:t xml:space="preserve">   Survival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 of 3</dc:title>
  <dcterms:created xsi:type="dcterms:W3CDTF">2021-10-11T15:51:12Z</dcterms:created>
  <dcterms:modified xsi:type="dcterms:W3CDTF">2021-10-11T15:51:12Z</dcterms:modified>
</cp:coreProperties>
</file>