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 of Names and Flowers for Algernon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from prejudice;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gift, payment, or other acknowledgment of gratitude, respect,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in a centrally located spot belonging to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regard or treat with haughty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Carp to find fault in a disagreeable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room that opens into an inner room; waiting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spread or flow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revealing little emotion or 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open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force open with a lever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of Names and Flowers for Algernon Vocab</dc:title>
  <dcterms:created xsi:type="dcterms:W3CDTF">2021-10-11T15:51:56Z</dcterms:created>
  <dcterms:modified xsi:type="dcterms:W3CDTF">2021-10-11T15:51:56Z</dcterms:modified>
</cp:coreProperties>
</file>