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Rulers of England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Sveinforkbeard    </w:t>
      </w:r>
      <w:r>
        <w:t xml:space="preserve">   Haroldthesecond    </w:t>
      </w:r>
      <w:r>
        <w:t xml:space="preserve">   Johnlackland    </w:t>
      </w:r>
      <w:r>
        <w:t xml:space="preserve">   Lordprotector    </w:t>
      </w:r>
      <w:r>
        <w:t xml:space="preserve">   Olivercromwell    </w:t>
      </w:r>
      <w:r>
        <w:t xml:space="preserve">   Jamesthesecond    </w:t>
      </w:r>
      <w:r>
        <w:t xml:space="preserve">   Marythesecond    </w:t>
      </w:r>
      <w:r>
        <w:t xml:space="preserve">   Georgethefirst    </w:t>
      </w:r>
      <w:r>
        <w:t xml:space="preserve">   Queenelizabeth    </w:t>
      </w:r>
      <w:r>
        <w:t xml:space="preserve">   Marytudor    </w:t>
      </w:r>
      <w:r>
        <w:t xml:space="preserve">   Victoria    </w:t>
      </w:r>
      <w:r>
        <w:t xml:space="preserve">   Anne    </w:t>
      </w:r>
      <w:r>
        <w:t xml:space="preserve">   Charlesthefirst    </w:t>
      </w:r>
      <w:r>
        <w:t xml:space="preserve">   Richardthethird    </w:t>
      </w:r>
      <w:r>
        <w:t xml:space="preserve">   Eadred    </w:t>
      </w:r>
      <w:r>
        <w:t xml:space="preserve">   Stephen    </w:t>
      </w:r>
      <w:r>
        <w:t xml:space="preserve">   Edwardtheelder    </w:t>
      </w:r>
      <w:r>
        <w:t xml:space="preserve">   Aethelbald    </w:t>
      </w:r>
      <w:r>
        <w:t xml:space="preserve">   Aethelwulf    </w:t>
      </w:r>
      <w:r>
        <w:t xml:space="preserve">   Egbert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Rulers of England </dc:title>
  <dcterms:created xsi:type="dcterms:W3CDTF">2021-10-11T15:51:33Z</dcterms:created>
  <dcterms:modified xsi:type="dcterms:W3CDTF">2021-10-11T15:51:33Z</dcterms:modified>
</cp:coreProperties>
</file>