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16-20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twisting ones mouth and face in a way that shows disgust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grimacing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something in a way that shows that one is annoyed or 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fleeting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structure built along the shore of a river, ocean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revolves or moves rapidly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whirrs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discards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staying somewhere too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lasting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sprawling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throws away due to uselessness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going to a place along the way that is different from usual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lingering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light coming from a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detour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16-20 Vocabulary</dc:title>
  <dcterms:created xsi:type="dcterms:W3CDTF">2021-10-11T15:52:31Z</dcterms:created>
  <dcterms:modified xsi:type="dcterms:W3CDTF">2021-10-11T15:52:31Z</dcterms:modified>
</cp:coreProperties>
</file>