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strength    </w:t>
      </w:r>
      <w:r>
        <w:t xml:space="preserve">   mind    </w:t>
      </w:r>
      <w:r>
        <w:t xml:space="preserve">   soul    </w:t>
      </w:r>
      <w:r>
        <w:t xml:space="preserve">   heart    </w:t>
      </w:r>
      <w:r>
        <w:t xml:space="preserve">   your    </w:t>
      </w:r>
      <w:r>
        <w:t xml:space="preserve">   all    </w:t>
      </w:r>
      <w:r>
        <w:t xml:space="preserve">   with    </w:t>
      </w:r>
      <w:r>
        <w:t xml:space="preserve">   God    </w:t>
      </w:r>
      <w:r>
        <w:t xml:space="preserve">   Lord    </w:t>
      </w:r>
      <w:r>
        <w:t xml:space="preserve">   the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</dc:title>
  <dcterms:created xsi:type="dcterms:W3CDTF">2021-10-11T15:52:53Z</dcterms:created>
  <dcterms:modified xsi:type="dcterms:W3CDTF">2021-10-11T15:52:53Z</dcterms:modified>
</cp:coreProperties>
</file>