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Rules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where you get meds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Catherine's friend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want something but you don't have it but someone else does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don't put toys in this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excited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very carefully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not happy and a little bit angry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not happy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Catherine's younger brother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the New Girl Next Door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spirals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talk to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what you have to do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 not so great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the main character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you can't get away all around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jump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something a girl wears on its shoulder when she go shopping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not there anymore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Rules</dc:title>
  <dcterms:created xsi:type="dcterms:W3CDTF">2021-10-11T15:51:22Z</dcterms:created>
  <dcterms:modified xsi:type="dcterms:W3CDTF">2021-10-11T15:51:22Z</dcterms:modified>
</cp:coreProperties>
</file>