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story; the main character often wonders, what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Main characters younger sibling loves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main characters best friend (Jason)  has two pet ............  they are his favourite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Main character loves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Character's younger sibling Has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main character loves to draw and her 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neighbour really wants the main character to go to the ..... With Jason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main character really wants to befriend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main characters best friend has a condition where he cannot speak; therefore she drew out some ....  for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During the story, The character struggles keeping.......;due to her autistic sibling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story takes place in this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book the primary rule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main character has an autistic....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"He is not quite he is quite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Due to the main character main character's younger sibling condition they often visit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terms:created xsi:type="dcterms:W3CDTF">2021-10-11T15:51:29Z</dcterms:created>
  <dcterms:modified xsi:type="dcterms:W3CDTF">2021-10-11T15:51:29Z</dcterms:modified>
</cp:coreProperties>
</file>