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Rules By: Cynthia Lord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Davids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David is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the end of the book, what does the family do in their backyard?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David got _______  at and pointed at the first day of school when he walked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Davids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gets in the way of Catherine having a normal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protagonist?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Davids dad ______ the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Catherine want at the start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David was scared and he thought the his parents where going to ________?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point of view is it written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had to walk to school in the poring rain the conflict is man vs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Davids favorite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dad lack?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card does Catherine give David at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David was bullied by the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antagonist?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very ____________ for the mom to deal with David.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David was getting bullied in school so the conflict is man vs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setting?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By: Cynthia Lord</dc:title>
  <dcterms:created xsi:type="dcterms:W3CDTF">2021-10-11T15:51:45Z</dcterms:created>
  <dcterms:modified xsi:type="dcterms:W3CDTF">2021-10-11T15:51:45Z</dcterms:modified>
</cp:coreProperties>
</file>