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strange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you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Catherine's 8-year old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Catherine's new next door neighbor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handicapped boy that is catherine's true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of time as measured in hours and minutes past midnight or noon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12-year old protagonist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that you don't 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guinea pig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that helpes you get through tough 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capability to accept or tolerate delay, trouble,or suffering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Bully to Catherine and David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physical or mental condition that limits a person's movements, senses, or activity.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Catherine's 8-year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Putting your trust in someone?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much or as many as required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 something you say and write?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Crossword</dc:title>
  <dcterms:created xsi:type="dcterms:W3CDTF">2021-10-11T15:52:24Z</dcterms:created>
  <dcterms:modified xsi:type="dcterms:W3CDTF">2021-10-11T15:52:24Z</dcterms:modified>
</cp:coreProperties>
</file>