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directed toward a lower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resistant to guidance or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restlessly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therapy based on engagement in meaningful activities of daily life, especially to enable or encourage participation in such activities in spite of impairments or limitations in physical or mental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susceptible to the attitudes or feelings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congenital disorder caused by having an extra 21st chromosome; results in a flat face and short stature and mental retardation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with long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imitate, especially for satirical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appraisal of the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syndrome involving social and communication disorders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Crossword Puzzle</dc:title>
  <dcterms:created xsi:type="dcterms:W3CDTF">2021-10-11T15:52:03Z</dcterms:created>
  <dcterms:modified xsi:type="dcterms:W3CDTF">2021-10-11T15:52:03Z</dcterms:modified>
</cp:coreProperties>
</file>