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floats in the air in one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that helps people who have physical or mental problems learn to do the activities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sneaky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begins in childhood and causes problems in forming relationship and communicating with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courteous and businesslike manner while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going or moving in the intended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strikes with a sharp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in which medicine is prepared and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Vocabulary</dc:title>
  <dcterms:created xsi:type="dcterms:W3CDTF">2021-10-11T15:52:29Z</dcterms:created>
  <dcterms:modified xsi:type="dcterms:W3CDTF">2021-10-11T15:52:29Z</dcterms:modified>
</cp:coreProperties>
</file>