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harsh, forbidding in appreance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average, usual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roundabout way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unclear, cloud, 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closely at, inquisitively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change,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hanging, suspending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shaking with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unnecessary reaction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know from past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permanent,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upon intently or with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surprise, frighten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misleading, warped, twisted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withstand behavior,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or reluctant to act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 out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made by folding,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crumple or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Vocabulary</dc:title>
  <dcterms:created xsi:type="dcterms:W3CDTF">2021-10-11T15:51:47Z</dcterms:created>
  <dcterms:modified xsi:type="dcterms:W3CDTF">2021-10-11T15:51:47Z</dcterms:modified>
</cp:coreProperties>
</file>