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Word Search</w:t>
      </w:r>
    </w:p>
    <w:p>
      <w:pPr>
        <w:pStyle w:val="Questions"/>
      </w:pPr>
      <w:r>
        <w:t xml:space="preserve">1. ADIDV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TAMUSI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ANHIECTRE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EIDVO RTSEO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GORF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NOAJS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DSWRO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UTMGEN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MCONIANN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Word Search</dc:title>
  <dcterms:created xsi:type="dcterms:W3CDTF">2021-10-11T15:51:22Z</dcterms:created>
  <dcterms:modified xsi:type="dcterms:W3CDTF">2021-10-11T15:51:22Z</dcterms:modified>
</cp:coreProperties>
</file>