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artistic    </w:t>
      </w:r>
      <w:r>
        <w:t xml:space="preserve">   autism    </w:t>
      </w:r>
      <w:r>
        <w:t xml:space="preserve">   dance    </w:t>
      </w:r>
      <w:r>
        <w:t xml:space="preserve">   drawing    </w:t>
      </w:r>
      <w:r>
        <w:t xml:space="preserve">   favorite    </w:t>
      </w:r>
      <w:r>
        <w:t xml:space="preserve">   music    </w:t>
      </w:r>
      <w:r>
        <w:t xml:space="preserve">   polite    </w:t>
      </w:r>
      <w:r>
        <w:t xml:space="preserve">   rules    </w:t>
      </w:r>
      <w:r>
        <w:t xml:space="preserve">   sensitive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Word Search</dc:title>
  <dcterms:created xsi:type="dcterms:W3CDTF">2021-10-11T15:52:54Z</dcterms:created>
  <dcterms:modified xsi:type="dcterms:W3CDTF">2021-10-11T15:52:54Z</dcterms:modified>
</cp:coreProperties>
</file>