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word cards    </w:t>
      </w:r>
      <w:r>
        <w:t xml:space="preserve">   wheelchair    </w:t>
      </w:r>
      <w:r>
        <w:t xml:space="preserve">   therapy    </w:t>
      </w:r>
      <w:r>
        <w:t xml:space="preserve">   speech    </w:t>
      </w:r>
      <w:r>
        <w:t xml:space="preserve">   rules    </w:t>
      </w:r>
      <w:r>
        <w:t xml:space="preserve">   neighbor    </w:t>
      </w:r>
      <w:r>
        <w:t xml:space="preserve">   kristi    </w:t>
      </w:r>
      <w:r>
        <w:t xml:space="preserve">   jason    </w:t>
      </w:r>
      <w:r>
        <w:t xml:space="preserve">   david    </w:t>
      </w:r>
      <w:r>
        <w:t xml:space="preserve">   dance    </w:t>
      </w:r>
      <w:r>
        <w:t xml:space="preserve">   cynthia lord    </w:t>
      </w:r>
      <w:r>
        <w:t xml:space="preserve">   catherine    </w:t>
      </w:r>
      <w:r>
        <w:t xml:space="preserve">   bully    </w:t>
      </w:r>
      <w:r>
        <w:t xml:space="preserve">   autism    </w:t>
      </w:r>
      <w:r>
        <w:t xml:space="preserve">   artistic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</dc:title>
  <dcterms:created xsi:type="dcterms:W3CDTF">2021-10-11T15:51:48Z</dcterms:created>
  <dcterms:modified xsi:type="dcterms:W3CDTF">2021-10-11T15:51:48Z</dcterms:modified>
</cp:coreProperties>
</file>