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and Axioms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thermal burns to the eye almost always affect the face or head and should be handled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from a standard bed/chair/sofa (not greater than the patient's height) and falling on, not down, stairs should be considered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the Breathing Verification Diagnostic is ________ when uncertain breathing or ineffective breathing is associated with unconsciousness.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cardiac arrest appears to be ________ in nature, choose the Chief Complaint Protocol that best fits scene safety concerns and the mechanism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described as at the level of the navel should be considered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Breathing Verification Diagnostic Tool results in a Slow Rate for an unconscious patient, the EMD should repeat the diagnostic within ____________ to confirm effective breathing.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sudden, unexplained collapse resulting in unconsciousness, even when reported as a ground-level fall, should be considered a _________ until proven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Recreational inhalations of potentially harmful substances should be handled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complaint description of postpartum hemorrhage only should be handled on ________ (no complications with baby and placenta has been delivered.)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__________ are offered as an answer to Case Entry Question 5, the EMD should clarify using "(conscious.)"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Axioms</dc:title>
  <dcterms:created xsi:type="dcterms:W3CDTF">2021-10-11T15:52:58Z</dcterms:created>
  <dcterms:modified xsi:type="dcterms:W3CDTF">2021-10-11T15:52:58Z</dcterms:modified>
</cp:coreProperties>
</file>