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 and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thing made by the government that says what people can and cannot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you don't follow a rule or a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from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people pay to the government to get things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vehicle that can carry many people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all people the same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goup of people who say what people in a city,state or country can and cannot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choice between two or more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thing that people can or cannot do in a place or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students go to learn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and Laws</dc:title>
  <dcterms:created xsi:type="dcterms:W3CDTF">2021-10-11T15:51:33Z</dcterms:created>
  <dcterms:modified xsi:type="dcterms:W3CDTF">2021-10-11T15:51:33Z</dcterms:modified>
</cp:coreProperties>
</file>