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and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steal    </w:t>
      </w:r>
      <w:r>
        <w:t xml:space="preserve">   litter    </w:t>
      </w:r>
      <w:r>
        <w:t xml:space="preserve">   parent    </w:t>
      </w:r>
      <w:r>
        <w:t xml:space="preserve">   police    </w:t>
      </w:r>
      <w:r>
        <w:t xml:space="preserve">   teacher    </w:t>
      </w:r>
      <w:r>
        <w:t xml:space="preserve">   recess    </w:t>
      </w:r>
      <w:r>
        <w:t xml:space="preserve">   responsible    </w:t>
      </w:r>
      <w:r>
        <w:t xml:space="preserve">   respect    </w:t>
      </w:r>
      <w:r>
        <w:t xml:space="preserve">   kindness    </w:t>
      </w:r>
      <w:r>
        <w:t xml:space="preserve">   danger    </w:t>
      </w:r>
      <w:r>
        <w:t xml:space="preserve">   fair    </w:t>
      </w:r>
      <w:r>
        <w:t xml:space="preserve">   safe    </w:t>
      </w:r>
      <w:r>
        <w:t xml:space="preserve">   citizen    </w:t>
      </w:r>
      <w:r>
        <w:t xml:space="preserve">   community    </w:t>
      </w:r>
      <w:r>
        <w:t xml:space="preserve">   walking    </w:t>
      </w:r>
      <w:r>
        <w:t xml:space="preserve">   seatbelt    </w:t>
      </w:r>
      <w:r>
        <w:t xml:space="preserve">   rule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and Laws</dc:title>
  <dcterms:created xsi:type="dcterms:W3CDTF">2021-10-11T15:51:12Z</dcterms:created>
  <dcterms:modified xsi:type="dcterms:W3CDTF">2021-10-11T15:51:12Z</dcterms:modified>
</cp:coreProperties>
</file>