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and behavior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please    </w:t>
      </w:r>
      <w:r>
        <w:t xml:space="preserve">   no cussing    </w:t>
      </w:r>
      <w:r>
        <w:t xml:space="preserve">   directions    </w:t>
      </w:r>
      <w:r>
        <w:t xml:space="preserve">   listen    </w:t>
      </w:r>
      <w:r>
        <w:t xml:space="preserve">   quiet    </w:t>
      </w:r>
      <w:r>
        <w:t xml:space="preserve">   attention    </w:t>
      </w:r>
      <w:r>
        <w:t xml:space="preserve">   raise hand    </w:t>
      </w:r>
      <w:r>
        <w:t xml:space="preserve">   sit down    </w:t>
      </w:r>
      <w:r>
        <w:t xml:space="preserve">   pushing    </w:t>
      </w:r>
      <w:r>
        <w:t xml:space="preserve">   yelling    </w:t>
      </w:r>
      <w:r>
        <w:t xml:space="preserve">   share    </w:t>
      </w:r>
      <w:r>
        <w:t xml:space="preserve">   respect    </w:t>
      </w:r>
      <w:r>
        <w:t xml:space="preserve">   kind    </w:t>
      </w:r>
      <w:r>
        <w:t xml:space="preserve">   behavior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behavior in School</dc:title>
  <dcterms:created xsi:type="dcterms:W3CDTF">2021-10-11T15:52:41Z</dcterms:created>
  <dcterms:modified xsi:type="dcterms:W3CDTF">2021-10-11T15:52:41Z</dcterms:modified>
</cp:coreProperties>
</file>