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Rules by Cynthia lord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Public    </w:t>
      </w:r>
      <w:r>
        <w:t xml:space="preserve">   Embarrassment    </w:t>
      </w:r>
      <w:r>
        <w:t xml:space="preserve">   Disability    </w:t>
      </w:r>
      <w:r>
        <w:t xml:space="preserve">   Rules    </w:t>
      </w:r>
      <w:r>
        <w:t xml:space="preserve">   Mrs frost    </w:t>
      </w:r>
      <w:r>
        <w:t xml:space="preserve">   Mrs morehouse    </w:t>
      </w:r>
      <w:r>
        <w:t xml:space="preserve">   Carol    </w:t>
      </w:r>
      <w:r>
        <w:t xml:space="preserve">   Acceptance    </w:t>
      </w:r>
      <w:r>
        <w:t xml:space="preserve">   Honesty    </w:t>
      </w:r>
      <w:r>
        <w:t xml:space="preserve">   Jason    </w:t>
      </w:r>
      <w:r>
        <w:t xml:space="preserve">   David    </w:t>
      </w:r>
      <w:r>
        <w:t xml:space="preserve">   Catherine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by Cynthia lord </dc:title>
  <dcterms:created xsi:type="dcterms:W3CDTF">2021-10-11T15:51:26Z</dcterms:created>
  <dcterms:modified xsi:type="dcterms:W3CDTF">2021-10-11T15:51:26Z</dcterms:modified>
</cp:coreProperties>
</file>