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Regular    </w:t>
      </w:r>
      <w:r>
        <w:t xml:space="preserve">   Punctual    </w:t>
      </w:r>
      <w:r>
        <w:t xml:space="preserve">   Obey    </w:t>
      </w:r>
      <w:r>
        <w:t xml:space="preserve">   Teacher    </w:t>
      </w:r>
      <w:r>
        <w:t xml:space="preserve">   Listen    </w:t>
      </w:r>
      <w:r>
        <w:t xml:space="preserve">   School    </w:t>
      </w:r>
      <w:r>
        <w:t xml:space="preserve">   Responsibly    </w:t>
      </w:r>
      <w:r>
        <w:t xml:space="preserve">   Behave    </w:t>
      </w:r>
      <w:r>
        <w:t xml:space="preserve">   Students    </w:t>
      </w:r>
      <w:r>
        <w:t xml:space="preserve">   Order    </w:t>
      </w:r>
      <w:r>
        <w:t xml:space="preserve">   Rules    </w:t>
      </w:r>
      <w:r>
        <w:t xml:space="preserve">   Quietly    </w:t>
      </w:r>
      <w:r>
        <w:t xml:space="preserve">   Speak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2021-10-11T15:52:03Z</dcterms:created>
  <dcterms:modified xsi:type="dcterms:W3CDTF">2021-10-11T15:52:03Z</dcterms:modified>
</cp:coreProperties>
</file>