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 for Stealing the Stars Chapters 5-9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closets    </w:t>
      </w:r>
      <w:r>
        <w:t xml:space="preserve">   unfair    </w:t>
      </w:r>
      <w:r>
        <w:t xml:space="preserve">   princesses    </w:t>
      </w:r>
      <w:r>
        <w:t xml:space="preserve">   princes    </w:t>
      </w:r>
      <w:r>
        <w:t xml:space="preserve">   permission    </w:t>
      </w:r>
      <w:r>
        <w:t xml:space="preserve">   lightbulb    </w:t>
      </w:r>
      <w:r>
        <w:t xml:space="preserve">   drafty    </w:t>
      </w:r>
      <w:r>
        <w:t xml:space="preserve">   breakfast    </w:t>
      </w:r>
      <w:r>
        <w:t xml:space="preserve">   postcard    </w:t>
      </w:r>
      <w:r>
        <w:t xml:space="preserve">   secret    </w:t>
      </w:r>
      <w:r>
        <w:t xml:space="preserve">   Annie    </w:t>
      </w:r>
      <w:r>
        <w:t xml:space="preserve">   boyfriend    </w:t>
      </w:r>
      <w:r>
        <w:t xml:space="preserve">   sparkling    </w:t>
      </w:r>
      <w:r>
        <w:t xml:space="preserve">   diorama    </w:t>
      </w:r>
      <w:r>
        <w:t xml:space="preserve">   Lilylee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for Stealing the Stars Chapters 5-9</dc:title>
  <dcterms:created xsi:type="dcterms:W3CDTF">2021-10-11T15:51:15Z</dcterms:created>
  <dcterms:modified xsi:type="dcterms:W3CDTF">2021-10-11T15:51:15Z</dcterms:modified>
</cp:coreProperties>
</file>