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for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clauses    </w:t>
      </w:r>
      <w:r>
        <w:t xml:space="preserve">   phrases    </w:t>
      </w:r>
      <w:r>
        <w:t xml:space="preserve">   split    </w:t>
      </w:r>
      <w:r>
        <w:t xml:space="preserve">   infinitives    </w:t>
      </w:r>
      <w:r>
        <w:t xml:space="preserve">   misplaced    </w:t>
      </w:r>
      <w:r>
        <w:t xml:space="preserve">   quotations    </w:t>
      </w:r>
      <w:r>
        <w:t xml:space="preserve">   questions    </w:t>
      </w:r>
      <w:r>
        <w:t xml:space="preserve">   indirect    </w:t>
      </w:r>
      <w:r>
        <w:t xml:space="preserve">   direct    </w:t>
      </w:r>
      <w:r>
        <w:t xml:space="preserve">   voice    </w:t>
      </w:r>
      <w:r>
        <w:t xml:space="preserve">   verb    </w:t>
      </w:r>
      <w:r>
        <w:t xml:space="preserve">   repair    </w:t>
      </w:r>
      <w:r>
        <w:t xml:space="preserve">   dangling    </w:t>
      </w:r>
      <w:r>
        <w:t xml:space="preserve">   limiting    </w:t>
      </w:r>
      <w:r>
        <w:t xml:space="preserve">   distracting    </w:t>
      </w:r>
      <w:r>
        <w:t xml:space="preserve">   awkwardly    </w:t>
      </w:r>
      <w:r>
        <w:t xml:space="preserve">   modifiers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Writers</dc:title>
  <dcterms:created xsi:type="dcterms:W3CDTF">2021-10-11T15:52:05Z</dcterms:created>
  <dcterms:modified xsi:type="dcterms:W3CDTF">2021-10-11T15:52:05Z</dcterms:modified>
</cp:coreProperties>
</file>