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for writing checklist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adjectives    </w:t>
      </w:r>
      <w:r>
        <w:t xml:space="preserve">   adverbs    </w:t>
      </w:r>
      <w:r>
        <w:t xml:space="preserve">   capital letters    </w:t>
      </w:r>
      <w:r>
        <w:t xml:space="preserve">   edit and improve    </w:t>
      </w:r>
      <w:r>
        <w:t xml:space="preserve">   finger spaces    </w:t>
      </w:r>
      <w:r>
        <w:t xml:space="preserve">   fullstops    </w:t>
      </w:r>
      <w:r>
        <w:t xml:space="preserve">   makes sense    </w:t>
      </w:r>
      <w:r>
        <w:t xml:space="preserve">   neat handwriting    </w:t>
      </w:r>
      <w:r>
        <w:t xml:space="preserve">   noun phrase    </w:t>
      </w:r>
      <w:r>
        <w:t xml:space="preserve">   nouns    </w:t>
      </w:r>
      <w:r>
        <w:t xml:space="preserve">   read it through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writing checklist</dc:title>
  <dcterms:created xsi:type="dcterms:W3CDTF">2021-10-11T15:53:01Z</dcterms:created>
  <dcterms:modified xsi:type="dcterms:W3CDTF">2021-10-11T15:53:01Z</dcterms:modified>
</cp:coreProperties>
</file>