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of Attraction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Kiara's Physical condition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offers Carlos their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state Does Carlos move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 does Carlos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Gang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Rules of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Carlos: Alex         Kiara: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what Country does Carlos leave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Kiara's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Kiara's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 that helped Carlos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Kiara's first revenge on Carlos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Carlos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Attraction</dc:title>
  <dcterms:created xsi:type="dcterms:W3CDTF">2021-10-11T15:51:57Z</dcterms:created>
  <dcterms:modified xsi:type="dcterms:W3CDTF">2021-10-11T15:51:57Z</dcterms:modified>
</cp:coreProperties>
</file>