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Rules of Civility and Decent Behavior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observant    </w:t>
      </w:r>
      <w:r>
        <w:t xml:space="preserve">   understanding    </w:t>
      </w:r>
      <w:r>
        <w:t xml:space="preserve">   gentle    </w:t>
      </w:r>
      <w:r>
        <w:t xml:space="preserve">   trustworthy    </w:t>
      </w:r>
      <w:r>
        <w:t xml:space="preserve">   please    </w:t>
      </w:r>
      <w:r>
        <w:t xml:space="preserve">   help    </w:t>
      </w:r>
      <w:r>
        <w:t xml:space="preserve">   comfort    </w:t>
      </w:r>
      <w:r>
        <w:t xml:space="preserve">   tactful    </w:t>
      </w:r>
      <w:r>
        <w:t xml:space="preserve">   politeness    </w:t>
      </w:r>
      <w:r>
        <w:t xml:space="preserve">   honesty    </w:t>
      </w:r>
      <w:r>
        <w:t xml:space="preserve">   virtue    </w:t>
      </w:r>
      <w:r>
        <w:t xml:space="preserve">   modesty    </w:t>
      </w:r>
      <w:r>
        <w:t xml:space="preserve">   dignity    </w:t>
      </w:r>
      <w:r>
        <w:t xml:space="preserve">   thoughtfulness    </w:t>
      </w:r>
      <w:r>
        <w:t xml:space="preserve">   tolerance    </w:t>
      </w:r>
      <w:r>
        <w:t xml:space="preserve">   respect    </w:t>
      </w:r>
      <w:r>
        <w:t xml:space="preserve">   consideration    </w:t>
      </w:r>
      <w:r>
        <w:t xml:space="preserve">   kindness    </w:t>
      </w:r>
      <w:r>
        <w:t xml:space="preserve">   courtesy    </w:t>
      </w:r>
      <w:r>
        <w:t xml:space="preserve">   decency    </w:t>
      </w:r>
      <w:r>
        <w:t xml:space="preserve">   civility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Rules of Civility and Decent Behavior</dc:title>
  <dcterms:created xsi:type="dcterms:W3CDTF">2021-10-11T15:52:36Z</dcterms:created>
  <dcterms:modified xsi:type="dcterms:W3CDTF">2021-10-11T15:52:36Z</dcterms:modified>
</cp:coreProperties>
</file>