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Rules of Survival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lady who lives under Nikki and her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Matthew and Callie's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Emmy reeked of this when she was rescued by Matthew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Murdoch's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Matthew ends up going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man attacks Murdoch, and beats up NIkki from her frame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children first saw Murdoch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Nikki kidnaps Emmy, this is where Matthew finds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Matthew and Murdoch had while fighting Nikki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Matthew thinks Nikki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Callie wants to be when she grows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Nikki says she's having when she swerves the car into the opposite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Nikki's temporary boyfriend; helps kids get away from Nikki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whom the book is written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emotion Nikki gives her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Survival </dc:title>
  <dcterms:created xsi:type="dcterms:W3CDTF">2021-10-11T15:52:10Z</dcterms:created>
  <dcterms:modified xsi:type="dcterms:W3CDTF">2021-10-11T15:52:10Z</dcterms:modified>
</cp:coreProperties>
</file>