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Rules of attraction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Kiera was Carlos' __________ and that is how they met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whole story takes place 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At fist Carlos is not attracted to Kiera because she is______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Program made for struggling teenagers that Carlos was forced to attend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Mr.Westford is Alex's former college  __________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School that Carlo's is forced to attend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Carlos gets busted for 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of college that Alex attends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Devlin is a ___________ who finds Carlos and wants to kill him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Carlos moves to Colorado from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Alex was a former __________ in Mexico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 dialogue in the book is in _________</w:t>
            </w:r>
          </w:p>
        </w:tc>
      </w:tr>
    </w:tbl>
    <w:p>
      <w:pPr>
        <w:pStyle w:val="WordBankLarge"/>
      </w:pPr>
      <w:r>
        <w:t xml:space="preserve">   University of Colorado-Boulder    </w:t>
      </w:r>
      <w:r>
        <w:t xml:space="preserve">   gang member    </w:t>
      </w:r>
      <w:r>
        <w:t xml:space="preserve">   Flatiron High     </w:t>
      </w:r>
      <w:r>
        <w:t xml:space="preserve">   Colorado     </w:t>
      </w:r>
      <w:r>
        <w:t xml:space="preserve">   Professor    </w:t>
      </w:r>
      <w:r>
        <w:t xml:space="preserve">   Mexico    </w:t>
      </w:r>
      <w:r>
        <w:t xml:space="preserve">   reach    </w:t>
      </w:r>
      <w:r>
        <w:t xml:space="preserve">   peer guide     </w:t>
      </w:r>
      <w:r>
        <w:t xml:space="preserve">   spanish     </w:t>
      </w:r>
      <w:r>
        <w:t xml:space="preserve">   tomboyish     </w:t>
      </w:r>
      <w:r>
        <w:t xml:space="preserve">   drug dealer     </w:t>
      </w:r>
      <w:r>
        <w:t xml:space="preserve">   possession of narcotics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Rules of attraction crossword</dc:title>
  <dcterms:created xsi:type="dcterms:W3CDTF">2021-10-11T15:51:59Z</dcterms:created>
  <dcterms:modified xsi:type="dcterms:W3CDTF">2021-10-11T15:51:59Z</dcterms:modified>
</cp:coreProperties>
</file>