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"Rules of the Game"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smelling very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thick viscous substance secreted by the mucous membranes of the respiratory passages, especially when produced in excessive or abnormal quantities, e.g., when someone is suffering from a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avoided or bypassed (something) by taking a roundabout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made from the skin of an animal by tanning or a similar process, with a glossy varnished surface, used chiefly for shoes, belts, and purses.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Chinese dish of small steamed or fried savory dumplings containing various fillings, served as a snack or main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animal's scientific name is Citharichthys sordidus, and it is a species of flatfish.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person, especially a young one, endowed with exceptional qualities or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poor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customary code of polite behavior in society or among members of a particular profession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plain or obvious; clearly seen or understood.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from being seen; conceal.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sharply strong taste or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is granted, especially in response to demands; a thing conceded.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one's opponent in a contest, conflict,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of, belonging to, inherited from, or denoting an ancestor or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white-skinned; of European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say something in answer to a remark or accusation, typically in a sharp, angry, or wittily incisive manner.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"Rules of the Game" Vocabulary Crossword</dc:title>
  <dcterms:created xsi:type="dcterms:W3CDTF">2021-10-10T23:51:58Z</dcterms:created>
  <dcterms:modified xsi:type="dcterms:W3CDTF">2021-10-10T23:51:58Z</dcterms:modified>
</cp:coreProperties>
</file>