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Rules of the classroom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Work quietly    </w:t>
      </w:r>
      <w:r>
        <w:t xml:space="preserve">   Raise your hand    </w:t>
      </w:r>
      <w:r>
        <w:t xml:space="preserve">   Listen carefully    </w:t>
      </w:r>
      <w:r>
        <w:t xml:space="preserve">   Be polite    </w:t>
      </w:r>
      <w:r>
        <w:t xml:space="preserve">   don’t run    </w:t>
      </w:r>
      <w:r>
        <w:t xml:space="preserve">   Work together    </w:t>
      </w:r>
      <w:r>
        <w:t xml:space="preserve">   Help others    </w:t>
      </w:r>
      <w:r>
        <w:t xml:space="preserve">   Be positive    </w:t>
      </w:r>
      <w:r>
        <w:t xml:space="preserve">   Do your best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of the classroom</dc:title>
  <dcterms:created xsi:type="dcterms:W3CDTF">2021-10-11T15:52:20Z</dcterms:created>
  <dcterms:modified xsi:type="dcterms:W3CDTF">2021-10-11T15:52:20Z</dcterms:modified>
</cp:coreProperties>
</file>