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'or'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worker    </w:t>
      </w:r>
      <w:r>
        <w:t xml:space="preserve">   worthy    </w:t>
      </w:r>
      <w:r>
        <w:t xml:space="preserve">   worship    </w:t>
      </w:r>
      <w:r>
        <w:t xml:space="preserve">   worse    </w:t>
      </w:r>
      <w:r>
        <w:t xml:space="preserve">   wordy    </w:t>
      </w:r>
      <w:r>
        <w:t xml:space="preserve">   rework    </w:t>
      </w:r>
      <w:r>
        <w:t xml:space="preserve">   bookworm    </w:t>
      </w:r>
      <w:r>
        <w:t xml:space="preserve">   beadwork    </w:t>
      </w:r>
      <w:r>
        <w:t xml:space="preserve">   artwork    </w:t>
      </w:r>
      <w:r>
        <w:t xml:space="preserve">   worth    </w:t>
      </w:r>
      <w:r>
        <w:t xml:space="preserve">   worst    </w:t>
      </w:r>
      <w:r>
        <w:t xml:space="preserve">   worm    </w:t>
      </w:r>
      <w:r>
        <w:t xml:space="preserve">   world    </w:t>
      </w:r>
      <w:r>
        <w:t xml:space="preserve">   work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'or'</dc:title>
  <dcterms:created xsi:type="dcterms:W3CDTF">2021-10-11T15:52:43Z</dcterms:created>
  <dcterms:modified xsi:type="dcterms:W3CDTF">2021-10-11T15:52:43Z</dcterms:modified>
</cp:coreProperties>
</file>