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to Professional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friendly, polite and well mannered with a gracious consideration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Behaving in a way that portrays "nobility of soul and magnanimity".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of service which is unusually good and so surpasses ordinary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Fulfilling an assigned task and as an extension-not letting down expectations, it is been dependable, and reliable when called upon to deliver a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Respecting the set of rules or promise that restricts you from unauthorized dissemination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responsibility for actions you have undertaken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an individual to do a job properly. A combination of knowledge, skills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 feeling of esteem or deference for a person or organization; it is built over time and can be lost with inconsiderate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and lead by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Acting within certain moral codes in accordance with the generally accepted code of conduct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Facet of moral character that connotes positive and virtuous attributes such as truthfulness, straightforwardness of conduct, loyalty, fairness and sincerity.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to Professional Ethics</dc:title>
  <dcterms:created xsi:type="dcterms:W3CDTF">2021-10-11T15:51:49Z</dcterms:created>
  <dcterms:modified xsi:type="dcterms:W3CDTF">2021-10-11T15:51:49Z</dcterms:modified>
</cp:coreProperties>
</file>