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Rumble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cassandra    </w:t>
      </w:r>
      <w:r>
        <w:t xml:space="preserve">   movie    </w:t>
      </w:r>
      <w:r>
        <w:t xml:space="preserve">   siamese    </w:t>
      </w:r>
      <w:r>
        <w:t xml:space="preserve">   tulsa    </w:t>
      </w:r>
      <w:r>
        <w:t xml:space="preserve">   pool    </w:t>
      </w:r>
      <w:r>
        <w:t xml:space="preserve">   poker    </w:t>
      </w:r>
      <w:r>
        <w:t xml:space="preserve">   coach ryan    </w:t>
      </w:r>
      <w:r>
        <w:t xml:space="preserve">   biff wilcox    </w:t>
      </w:r>
      <w:r>
        <w:t xml:space="preserve">   father    </w:t>
      </w:r>
      <w:r>
        <w:t xml:space="preserve">   rumble    </w:t>
      </w:r>
      <w:r>
        <w:t xml:space="preserve">   Benny    </w:t>
      </w:r>
      <w:r>
        <w:t xml:space="preserve">   Patty    </w:t>
      </w:r>
      <w:r>
        <w:t xml:space="preserve">   patterson    </w:t>
      </w:r>
      <w:r>
        <w:t xml:space="preserve">   cigarette    </w:t>
      </w:r>
      <w:r>
        <w:t xml:space="preserve">   Smoky    </w:t>
      </w:r>
      <w:r>
        <w:t xml:space="preserve">   steve    </w:t>
      </w:r>
      <w:r>
        <w:t xml:space="preserve">   motorcycle    </w:t>
      </w:r>
      <w:r>
        <w:t xml:space="preserve">   Rusty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Fish</dc:title>
  <dcterms:created xsi:type="dcterms:W3CDTF">2021-10-11T15:52:32Z</dcterms:created>
  <dcterms:modified xsi:type="dcterms:W3CDTF">2021-10-11T15:52:32Z</dcterms:modified>
</cp:coreProperties>
</file>