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Rumble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peevish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lunatic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brutal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reform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Fish</dc:title>
  <dcterms:created xsi:type="dcterms:W3CDTF">2021-10-11T15:51:37Z</dcterms:created>
  <dcterms:modified xsi:type="dcterms:W3CDTF">2021-10-11T15:51:37Z</dcterms:modified>
</cp:coreProperties>
</file>