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Rumble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Rusty-James does not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Rusty-James have running down his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Steve refuses to help steal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motorcycle boy gets what at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owns the pool hall hang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leader of the gang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hates when Rusty-James gets in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steals patty from Rusty-James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an educated lawyer on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Rusty-James at the onset of the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story is "Rumble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brings a knife to the fight without telling anyone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Rusty-James meet from his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Rusty-James say about his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 student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has Rusty-James spent five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tells the novel from his point of veiw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profession is Steve pursuing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Rusty-James say he has been doing for the last few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in the reformatory with Rusty-James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Rumble Fish</dc:title>
  <dcterms:created xsi:type="dcterms:W3CDTF">2021-10-11T15:51:44Z</dcterms:created>
  <dcterms:modified xsi:type="dcterms:W3CDTF">2021-10-11T15:51:44Z</dcterms:modified>
</cp:coreProperties>
</file>