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Rumble 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SCHOOL    </w:t>
      </w:r>
      <w:r>
        <w:t xml:space="preserve">   COACHRYAN    </w:t>
      </w:r>
      <w:r>
        <w:t xml:space="preserve">   CUT    </w:t>
      </w:r>
      <w:r>
        <w:t xml:space="preserve">   RISKS    </w:t>
      </w:r>
      <w:r>
        <w:t xml:space="preserve">   MONEY    </w:t>
      </w:r>
      <w:r>
        <w:t xml:space="preserve">   SNEAKING    </w:t>
      </w:r>
      <w:r>
        <w:t xml:space="preserve">   HOSPITAL    </w:t>
      </w:r>
      <w:r>
        <w:t xml:space="preserve">   HINTON    </w:t>
      </w:r>
      <w:r>
        <w:t xml:space="preserve">   CIGARETTE    </w:t>
      </w:r>
      <w:r>
        <w:t xml:space="preserve">   CLEVELAND    </w:t>
      </w:r>
      <w:r>
        <w:t xml:space="preserve">   POOL    </w:t>
      </w:r>
      <w:r>
        <w:t xml:space="preserve">   BENNYS    </w:t>
      </w:r>
      <w:r>
        <w:t xml:space="preserve">   EXPELLED    </w:t>
      </w:r>
      <w:r>
        <w:t xml:space="preserve">   BIFF    </w:t>
      </w:r>
      <w:r>
        <w:t xml:space="preserve">   PATTY    </w:t>
      </w:r>
      <w:r>
        <w:t xml:space="preserve">   SWITCHBLADE    </w:t>
      </w:r>
      <w:r>
        <w:t xml:space="preserve">   FIGHTS    </w:t>
      </w:r>
      <w:r>
        <w:t xml:space="preserve">   MOTORCYCLEBOY    </w:t>
      </w:r>
      <w:r>
        <w:t xml:space="preserve">   RUSTY    </w:t>
      </w:r>
      <w:r>
        <w:t xml:space="preserve">   STEVE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Rumble Fish</dc:title>
  <dcterms:created xsi:type="dcterms:W3CDTF">2021-10-11T15:51:05Z</dcterms:created>
  <dcterms:modified xsi:type="dcterms:W3CDTF">2021-10-11T15:51:05Z</dcterms:modified>
</cp:coreProperties>
</file>