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Rumble Fish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you seek from a person that you look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played on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diner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in which someone is viewed or seen by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around in groups and cause trouble on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character's older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that you are put into by yourself if you do the wrong thing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fight that is used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you look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jacket worn by motorbike riders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when in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sharp 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Rumble Fish Crossword</dc:title>
  <dcterms:created xsi:type="dcterms:W3CDTF">2021-10-11T15:51:14Z</dcterms:created>
  <dcterms:modified xsi:type="dcterms:W3CDTF">2021-10-11T15:51:14Z</dcterms:modified>
</cp:coreProperties>
</file>