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Rumble Fish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Rusty's dad could have been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Motorcycle Boy was taking the rumble fish to they...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Tells Rusty that Biff is looking for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Motorcycle Boy's picture was in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is after both brothers.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Motorcycle boy is 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Rusty James wanted to be like his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breaks up with Rusty.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Motorcycle Boy visited his mother in..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Rusty-James spent time in a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last name of the author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Rusty wants to be like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going to college to become a teacher.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Cheated in the fight with Rusty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Became a substitute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Wants to give Rusty money to beat someone 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ruined the gangs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Rusty's dad spends his paychecks 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does the story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Rusty thinks this will rot your guts.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Rumble Fish Crossword </dc:title>
  <dcterms:created xsi:type="dcterms:W3CDTF">2021-10-11T15:51:58Z</dcterms:created>
  <dcterms:modified xsi:type="dcterms:W3CDTF">2021-10-11T15:51:58Z</dcterms:modified>
</cp:coreProperties>
</file>