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Rumble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Cautious    </w:t>
      </w:r>
      <w:r>
        <w:t xml:space="preserve">   Patty    </w:t>
      </w:r>
      <w:r>
        <w:t xml:space="preserve">   Pester    </w:t>
      </w:r>
      <w:r>
        <w:t xml:space="preserve">   Tolerate    </w:t>
      </w:r>
      <w:r>
        <w:t xml:space="preserve">   Clench    </w:t>
      </w:r>
      <w:r>
        <w:t xml:space="preserve">   Cassandra    </w:t>
      </w:r>
      <w:r>
        <w:t xml:space="preserve">   Smokey    </w:t>
      </w:r>
      <w:r>
        <w:t xml:space="preserve">   Reformatory    </w:t>
      </w:r>
      <w:r>
        <w:t xml:space="preserve">   Biff    </w:t>
      </w:r>
      <w:r>
        <w:t xml:space="preserve">   Steve    </w:t>
      </w:r>
      <w:r>
        <w:t xml:space="preserve">   Motorcycle-boy    </w:t>
      </w:r>
      <w:r>
        <w:t xml:space="preserve">   Rusty-James    </w:t>
      </w:r>
      <w:r>
        <w:t xml:space="preserve">   Smart    </w:t>
      </w:r>
      <w:r>
        <w:t xml:space="preserve">   Rough    </w:t>
      </w:r>
      <w:r>
        <w:t xml:space="preserve">   Drinks    </w:t>
      </w:r>
      <w:r>
        <w:t xml:space="preserve">   Rumble fish    </w:t>
      </w:r>
      <w:r>
        <w:t xml:space="preserve">   Midget    </w:t>
      </w:r>
      <w:r>
        <w:t xml:space="preserve">   Fighter    </w:t>
      </w:r>
      <w:r>
        <w:t xml:space="preserve">   Smokes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Rumble fish</dc:title>
  <dcterms:created xsi:type="dcterms:W3CDTF">2021-10-11T15:52:06Z</dcterms:created>
  <dcterms:modified xsi:type="dcterms:W3CDTF">2021-10-11T15:52:06Z</dcterms:modified>
</cp:coreProperties>
</file>