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Rumite Woordesoek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Komeet    </w:t>
      </w:r>
      <w:r>
        <w:t xml:space="preserve">   Koud    </w:t>
      </w:r>
      <w:r>
        <w:t xml:space="preserve">   Maan    </w:t>
      </w:r>
      <w:r>
        <w:t xml:space="preserve">   Ruimte    </w:t>
      </w:r>
      <w:r>
        <w:t xml:space="preserve">   Ruimtetuig    </w:t>
      </w:r>
      <w:r>
        <w:t xml:space="preserve">   Ruimtevaarder    </w:t>
      </w:r>
      <w:r>
        <w:t xml:space="preserve">   Satelliet    </w:t>
      </w:r>
      <w:r>
        <w:t xml:space="preserve">   Sterre    </w:t>
      </w:r>
      <w:r>
        <w:t xml:space="preserve">   Sterrestelsel    </w:t>
      </w:r>
      <w:r>
        <w:t xml:space="preserve">   Vuurpyl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Rumite Woordesoek</dc:title>
  <dcterms:created xsi:type="dcterms:W3CDTF">2021-10-18T12:18:46Z</dcterms:created>
  <dcterms:modified xsi:type="dcterms:W3CDTF">2021-10-18T12:18:46Z</dcterms:modified>
</cp:coreProperties>
</file>