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Rumors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arrive    </w:t>
      </w:r>
      <w:r>
        <w:t xml:space="preserve">   bounce    </w:t>
      </w:r>
      <w:r>
        <w:t xml:space="preserve">   claw    </w:t>
      </w:r>
      <w:r>
        <w:t xml:space="preserve">   fair    </w:t>
      </w:r>
      <w:r>
        <w:t xml:space="preserve">   feast    </w:t>
      </w:r>
      <w:r>
        <w:t xml:space="preserve">   finally    </w:t>
      </w:r>
      <w:r>
        <w:t xml:space="preserve">   flood    </w:t>
      </w:r>
      <w:r>
        <w:t xml:space="preserve">   proof    </w:t>
      </w:r>
      <w:r>
        <w:t xml:space="preserve">   rumor    </w:t>
      </w:r>
      <w:r>
        <w:t xml:space="preserve">   tremble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Rumors story</dc:title>
  <dcterms:created xsi:type="dcterms:W3CDTF">2021-10-11T15:52:02Z</dcterms:created>
  <dcterms:modified xsi:type="dcterms:W3CDTF">2021-10-11T15:52:02Z</dcterms:modified>
</cp:coreProperties>
</file>