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Rump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greedy    </w:t>
      </w:r>
      <w:r>
        <w:t xml:space="preserve">   pixies    </w:t>
      </w:r>
      <w:r>
        <w:t xml:space="preserve">   ogres    </w:t>
      </w:r>
      <w:r>
        <w:t xml:space="preserve">   gnomes    </w:t>
      </w:r>
      <w:r>
        <w:t xml:space="preserve">   witch    </w:t>
      </w:r>
      <w:r>
        <w:t xml:space="preserve">   flour    </w:t>
      </w:r>
      <w:r>
        <w:t xml:space="preserve">   destiny    </w:t>
      </w:r>
      <w:r>
        <w:t xml:space="preserve">   rupert    </w:t>
      </w:r>
      <w:r>
        <w:t xml:space="preserve">   talent    </w:t>
      </w:r>
      <w:r>
        <w:t xml:space="preserve">   woods    </w:t>
      </w:r>
      <w:r>
        <w:t xml:space="preserve">   rations    </w:t>
      </w:r>
      <w:r>
        <w:t xml:space="preserve">   curious    </w:t>
      </w:r>
      <w:r>
        <w:t xml:space="preserve">   mountain    </w:t>
      </w:r>
      <w:r>
        <w:t xml:space="preserve">   wheel    </w:t>
      </w:r>
      <w:r>
        <w:t xml:space="preserve">   spinning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Rump Chapter 3</dc:title>
  <dcterms:created xsi:type="dcterms:W3CDTF">2021-10-11T15:52:49Z</dcterms:created>
  <dcterms:modified xsi:type="dcterms:W3CDTF">2021-10-11T15:52:49Z</dcterms:modified>
</cp:coreProperties>
</file>