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Rump 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Rations    </w:t>
      </w:r>
      <w:r>
        <w:t xml:space="preserve">   Friends    </w:t>
      </w:r>
      <w:r>
        <w:t xml:space="preserve">   Forrest    </w:t>
      </w:r>
      <w:r>
        <w:t xml:space="preserve">   Witch    </w:t>
      </w:r>
      <w:r>
        <w:t xml:space="preserve">   Trolls    </w:t>
      </w:r>
      <w:r>
        <w:t xml:space="preserve">   King    </w:t>
      </w:r>
      <w:r>
        <w:t xml:space="preserve">   Queen    </w:t>
      </w:r>
      <w:r>
        <w:t xml:space="preserve">   Stiltskin    </w:t>
      </w:r>
      <w:r>
        <w:t xml:space="preserve">   Miller    </w:t>
      </w:r>
      <w:r>
        <w:t xml:space="preserve">   Red    </w:t>
      </w:r>
      <w:r>
        <w:t xml:space="preserve">   Gold    </w:t>
      </w:r>
      <w:r>
        <w:t xml:space="preserve">   Straw    </w:t>
      </w:r>
      <w:r>
        <w:t xml:space="preserve">   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Rump Oats</dc:title>
  <dcterms:created xsi:type="dcterms:W3CDTF">2021-10-11T15:51:55Z</dcterms:created>
  <dcterms:modified xsi:type="dcterms:W3CDTF">2021-10-11T15:51:55Z</dcterms:modified>
</cp:coreProperties>
</file>