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Rump O's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NAME    </w:t>
      </w:r>
      <w:r>
        <w:t xml:space="preserve">   KING    </w:t>
      </w:r>
      <w:r>
        <w:t xml:space="preserve">   QUEEN    </w:t>
      </w:r>
      <w:r>
        <w:t xml:space="preserve">   TROUBLE    </w:t>
      </w:r>
      <w:r>
        <w:t xml:space="preserve">   GOLD    </w:t>
      </w:r>
      <w:r>
        <w:t xml:space="preserve">   STRAW    </w:t>
      </w:r>
      <w:r>
        <w:t xml:space="preserve">   GRANDMOTHER    </w:t>
      </w:r>
      <w:r>
        <w:t xml:space="preserve">   BARGAIN    </w:t>
      </w:r>
      <w:r>
        <w:t xml:space="preserve">   CAPTURED    </w:t>
      </w:r>
      <w:r>
        <w:t xml:space="preserve">   MILLER    </w:t>
      </w:r>
      <w:r>
        <w:t xml:space="preserve">   BRUNO    </w:t>
      </w:r>
      <w:r>
        <w:t xml:space="preserve">   FREDERICK    </w:t>
      </w:r>
      <w:r>
        <w:t xml:space="preserve">   BABY    </w:t>
      </w:r>
      <w:r>
        <w:t xml:space="preserve">   OPAL    </w:t>
      </w:r>
      <w:r>
        <w:t xml:space="preserve">   SLUDGE    </w:t>
      </w:r>
      <w:r>
        <w:t xml:space="preserve">   PIXIES    </w:t>
      </w:r>
      <w:r>
        <w:t xml:space="preserve">   TROLLS    </w:t>
      </w:r>
      <w:r>
        <w:t xml:space="preserve">   NOTHING    </w:t>
      </w:r>
      <w:r>
        <w:t xml:space="preserve">   SPINNING    </w:t>
      </w:r>
      <w:r>
        <w:t xml:space="preserve">   RUMP    </w:t>
      </w:r>
      <w:r>
        <w:t xml:space="preserve">   RED    </w:t>
      </w:r>
      <w:r>
        <w:t xml:space="preserve">   MAGICAL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Rump O's Word Find</dc:title>
  <dcterms:created xsi:type="dcterms:W3CDTF">2021-10-11T15:52:14Z</dcterms:created>
  <dcterms:modified xsi:type="dcterms:W3CDTF">2021-10-11T15:52:14Z</dcterms:modified>
</cp:coreProperties>
</file>