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Rumpelstiltskin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geraldine    </w:t>
      </w:r>
      <w:r>
        <w:t xml:space="preserve">   gold    </w:t>
      </w:r>
      <w:r>
        <w:t xml:space="preserve">   greedy    </w:t>
      </w:r>
      <w:r>
        <w:t xml:space="preserve">   king    </w:t>
      </w:r>
      <w:r>
        <w:t xml:space="preserve">   magic    </w:t>
      </w:r>
      <w:r>
        <w:t xml:space="preserve">   miller    </w:t>
      </w:r>
      <w:r>
        <w:t xml:space="preserve">   name    </w:t>
      </w:r>
      <w:r>
        <w:t xml:space="preserve">   necklace    </w:t>
      </w:r>
      <w:r>
        <w:t xml:space="preserve">   ring    </w:t>
      </w:r>
      <w:r>
        <w:t xml:space="preserve">   spin    </w:t>
      </w:r>
      <w:r>
        <w:t xml:space="preserve">   straw    </w:t>
      </w:r>
      <w:r>
        <w:t xml:space="preserve">   trapdoor    </w:t>
      </w:r>
      <w:r>
        <w:t xml:space="preserve">   wee man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Rumpelstiltskin Word Search</dc:title>
  <dcterms:created xsi:type="dcterms:W3CDTF">2021-10-11T15:51:39Z</dcterms:created>
  <dcterms:modified xsi:type="dcterms:W3CDTF">2021-10-11T15:51:39Z</dcterms:modified>
</cp:coreProperties>
</file>