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Eric Walters    </w:t>
      </w:r>
      <w:r>
        <w:t xml:space="preserve">   Canada    </w:t>
      </w:r>
      <w:r>
        <w:t xml:space="preserve">   van    </w:t>
      </w:r>
      <w:r>
        <w:t xml:space="preserve">   Motel    </w:t>
      </w:r>
      <w:r>
        <w:t xml:space="preserve">   Police    </w:t>
      </w:r>
      <w:r>
        <w:t xml:space="preserve">   Cancer    </w:t>
      </w:r>
      <w:r>
        <w:t xml:space="preserve">   Hope    </w:t>
      </w:r>
      <w:r>
        <w:t xml:space="preserve">   Marathon    </w:t>
      </w:r>
      <w:r>
        <w:t xml:space="preserve">   Dough    </w:t>
      </w:r>
      <w:r>
        <w:t xml:space="preserve">   Terry Fox    </w:t>
      </w:r>
      <w:r>
        <w:t xml:space="preserve">   Winston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</dc:title>
  <dcterms:created xsi:type="dcterms:W3CDTF">2021-10-11T15:52:16Z</dcterms:created>
  <dcterms:modified xsi:type="dcterms:W3CDTF">2021-10-11T15:52:16Z</dcterms:modified>
</cp:coreProperties>
</file>